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7AF8" w:rsidR="00187AF8" w:rsidP="00187AF8" w:rsidRDefault="00000000" w14:paraId="2B85A2CA" w14:textId="77777777">
      <w:pPr>
        <w:spacing w:after="0"/>
        <w:jc w:val="center"/>
        <w:rPr>
          <w:b/>
          <w:bCs/>
          <w:sz w:val="32"/>
          <w:szCs w:val="32"/>
        </w:rPr>
      </w:pPr>
      <w:r w:rsidRPr="00187AF8">
        <w:rPr>
          <w:b/>
          <w:bCs/>
          <w:sz w:val="32"/>
          <w:szCs w:val="32"/>
        </w:rPr>
        <w:t>Anima Online Triage</w:t>
      </w:r>
    </w:p>
    <w:p w:rsidRPr="00187AF8" w:rsidR="00A44A7C" w:rsidP="00187AF8" w:rsidRDefault="00000000" w14:paraId="34A50275" w14:textId="6B9418BB">
      <w:pPr>
        <w:spacing w:after="0"/>
        <w:jc w:val="center"/>
        <w:rPr>
          <w:b/>
          <w:bCs/>
          <w:sz w:val="32"/>
          <w:szCs w:val="32"/>
        </w:rPr>
      </w:pPr>
      <w:r w:rsidRPr="00187AF8">
        <w:rPr>
          <w:b/>
          <w:bCs/>
          <w:sz w:val="32"/>
          <w:szCs w:val="32"/>
        </w:rPr>
        <w:t>Patient Questions &amp; Answers</w:t>
      </w:r>
    </w:p>
    <w:p w:rsidRPr="002A30BD" w:rsidR="00187AF8" w:rsidP="00187AF8" w:rsidRDefault="00187AF8" w14:paraId="292A2CFF" w14:textId="77777777">
      <w:pPr>
        <w:spacing w:after="0"/>
        <w:rPr>
          <w:b/>
          <w:bCs/>
          <w:sz w:val="24"/>
          <w:szCs w:val="24"/>
        </w:rPr>
      </w:pPr>
    </w:p>
    <w:p w:rsidRPr="002A30BD" w:rsidR="00A44A7C" w:rsidP="002A30BD" w:rsidRDefault="00000000" w14:paraId="395C15D3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What is Anima?</w:t>
      </w:r>
    </w:p>
    <w:p w:rsidRPr="002A30BD" w:rsidR="00A44A7C" w:rsidP="002A30BD" w:rsidRDefault="00000000" w14:paraId="1CBE18E5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Anima is a secure online system that allows you to contact the practice by answering a few questions about your problem. Your request is reviewed by the most appropriate clinician.</w:t>
      </w:r>
    </w:p>
    <w:p w:rsidRPr="002A30BD" w:rsidR="00A44A7C" w:rsidP="002A30BD" w:rsidRDefault="00000000" w14:paraId="43CDC97B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Why is the practice using Anima?</w:t>
      </w:r>
    </w:p>
    <w:p w:rsidRPr="002A30BD" w:rsidR="00A44A7C" w:rsidP="002A30BD" w:rsidRDefault="00000000" w14:paraId="48B747AE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 xml:space="preserve">Anima helps patients get the right care first time, reduces phone queues, </w:t>
      </w:r>
      <w:proofErr w:type="spellStart"/>
      <w:r w:rsidRPr="002A30BD">
        <w:rPr>
          <w:sz w:val="24"/>
          <w:szCs w:val="24"/>
        </w:rPr>
        <w:t>prioritises</w:t>
      </w:r>
      <w:proofErr w:type="spellEnd"/>
      <w:r w:rsidRPr="002A30BD">
        <w:rPr>
          <w:sz w:val="24"/>
          <w:szCs w:val="24"/>
        </w:rPr>
        <w:t xml:space="preserve"> urgent problems safely, and improves access for everyone.</w:t>
      </w:r>
    </w:p>
    <w:p w:rsidRPr="002A30BD" w:rsidR="00A44A7C" w:rsidP="002A30BD" w:rsidRDefault="00000000" w14:paraId="3A45A971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Is Anima replacing GP appointments?</w:t>
      </w:r>
    </w:p>
    <w:p w:rsidRPr="002A30BD" w:rsidR="00A44A7C" w:rsidP="002A30BD" w:rsidRDefault="00000000" w14:paraId="1D82159E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No. Anima helps us decide the best way to help you. This may include a GP appointment, but could also be advice, a phone call, or care from another clinician.</w:t>
      </w:r>
    </w:p>
    <w:p w:rsidRPr="002A30BD" w:rsidR="00A44A7C" w:rsidP="002A30BD" w:rsidRDefault="00000000" w14:paraId="2283FF67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Can I still phone the practice?</w:t>
      </w:r>
    </w:p>
    <w:p w:rsidRPr="002A30BD" w:rsidR="00A44A7C" w:rsidP="002A30BD" w:rsidRDefault="00000000" w14:paraId="3CE9E451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 xml:space="preserve">Yes. If you are unable to use online services, you can still contact the practice by </w:t>
      </w:r>
      <w:proofErr w:type="gramStart"/>
      <w:r w:rsidRPr="002A30BD">
        <w:rPr>
          <w:sz w:val="24"/>
          <w:szCs w:val="24"/>
        </w:rPr>
        <w:t>phone</w:t>
      </w:r>
      <w:proofErr w:type="gramEnd"/>
      <w:r w:rsidRPr="002A30BD">
        <w:rPr>
          <w:sz w:val="24"/>
          <w:szCs w:val="24"/>
        </w:rPr>
        <w:t xml:space="preserve"> and our reception team will help.</w:t>
      </w:r>
    </w:p>
    <w:p w:rsidRPr="002A30BD" w:rsidR="00A44A7C" w:rsidP="002A30BD" w:rsidRDefault="00000000" w14:paraId="73E8BF5B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Is Anima for urgent problems?</w:t>
      </w:r>
    </w:p>
    <w:p w:rsidRPr="002A30BD" w:rsidR="00A44A7C" w:rsidP="002A30BD" w:rsidRDefault="00000000" w14:paraId="4301EE49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 xml:space="preserve">Yes. Anima can be used for both routine and urgent same-day medical problems. Clinicians review and </w:t>
      </w:r>
      <w:proofErr w:type="spellStart"/>
      <w:r w:rsidRPr="002A30BD">
        <w:rPr>
          <w:sz w:val="24"/>
          <w:szCs w:val="24"/>
        </w:rPr>
        <w:t>prioritise</w:t>
      </w:r>
      <w:proofErr w:type="spellEnd"/>
      <w:r w:rsidRPr="002A30BD">
        <w:rPr>
          <w:sz w:val="24"/>
          <w:szCs w:val="24"/>
        </w:rPr>
        <w:t xml:space="preserve"> requests appropriately.</w:t>
      </w:r>
    </w:p>
    <w:p w:rsidRPr="002A30BD" w:rsidR="00A44A7C" w:rsidP="002A30BD" w:rsidRDefault="00000000" w14:paraId="3C1F3379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What should I do in an emergency?</w:t>
      </w:r>
    </w:p>
    <w:p w:rsidRPr="002A30BD" w:rsidR="00A44A7C" w:rsidP="002A30BD" w:rsidRDefault="00000000" w14:paraId="14067157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Do not use Anima for emergencies. If you have chest pain, severe breathing problems, signs of a stroke, or another life-threatening condition, call 999 or attend A&amp;E. If the practice is closed and it is urgent but not an emergency, contact NHS 111.</w:t>
      </w:r>
    </w:p>
    <w:p w:rsidRPr="002A30BD" w:rsidR="00A44A7C" w:rsidP="002A30BD" w:rsidRDefault="00000000" w14:paraId="5636DBEA" w14:textId="7B7961E3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Why are there so many questions</w:t>
      </w:r>
      <w:r w:rsidR="002A30BD">
        <w:rPr>
          <w:b/>
          <w:bCs/>
          <w:sz w:val="24"/>
          <w:szCs w:val="24"/>
        </w:rPr>
        <w:t xml:space="preserve"> on the form</w:t>
      </w:r>
      <w:r w:rsidRPr="002A30BD">
        <w:rPr>
          <w:b/>
          <w:bCs/>
          <w:sz w:val="24"/>
          <w:szCs w:val="24"/>
        </w:rPr>
        <w:t>?</w:t>
      </w:r>
    </w:p>
    <w:p w:rsidRPr="002A30BD" w:rsidR="00A44A7C" w:rsidP="002A30BD" w:rsidRDefault="00000000" w14:paraId="119F7A86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The questions help clinicians understand your problem properly, assess urgency, and ensure you are directed to the right clinician without delay.</w:t>
      </w:r>
    </w:p>
    <w:p w:rsidRPr="002A30BD" w:rsidR="00A44A7C" w:rsidP="002A30BD" w:rsidRDefault="00000000" w14:paraId="2E2C2A57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Who will see my request?</w:t>
      </w:r>
    </w:p>
    <w:p w:rsidRPr="002A30BD" w:rsidR="00A44A7C" w:rsidP="002A30BD" w:rsidRDefault="00000000" w14:paraId="6F612644" w14:textId="56679A00">
      <w:pPr>
        <w:rPr>
          <w:sz w:val="24"/>
          <w:szCs w:val="24"/>
        </w:rPr>
      </w:pPr>
      <w:r w:rsidRPr="435C93C3" w:rsidR="4CFBB2DC">
        <w:rPr>
          <w:sz w:val="24"/>
          <w:szCs w:val="24"/>
        </w:rPr>
        <w:t xml:space="preserve">Your request will be reviewed by </w:t>
      </w:r>
      <w:r w:rsidRPr="435C93C3" w:rsidR="571B4C24">
        <w:rPr>
          <w:sz w:val="24"/>
          <w:szCs w:val="24"/>
        </w:rPr>
        <w:t xml:space="preserve">the most </w:t>
      </w:r>
      <w:r w:rsidRPr="435C93C3" w:rsidR="571B4C24">
        <w:rPr>
          <w:sz w:val="24"/>
          <w:szCs w:val="24"/>
        </w:rPr>
        <w:t>appropriate</w:t>
      </w:r>
      <w:r w:rsidRPr="435C93C3" w:rsidR="4CFBB2DC">
        <w:rPr>
          <w:sz w:val="24"/>
          <w:szCs w:val="24"/>
        </w:rPr>
        <w:t xml:space="preserve"> </w:t>
      </w:r>
      <w:r w:rsidRPr="435C93C3" w:rsidR="0CB7C41A">
        <w:rPr>
          <w:sz w:val="24"/>
          <w:szCs w:val="24"/>
        </w:rPr>
        <w:t>member</w:t>
      </w:r>
      <w:r w:rsidRPr="435C93C3" w:rsidR="0CB7C41A">
        <w:rPr>
          <w:sz w:val="24"/>
          <w:szCs w:val="24"/>
        </w:rPr>
        <w:t xml:space="preserve"> of the practice team</w:t>
      </w:r>
      <w:r w:rsidRPr="435C93C3" w:rsidR="2D426720">
        <w:rPr>
          <w:sz w:val="24"/>
          <w:szCs w:val="24"/>
        </w:rPr>
        <w:t xml:space="preserve">, depending upon the nature of your enquiry. </w:t>
      </w:r>
    </w:p>
    <w:p w:rsidRPr="002A30BD" w:rsidR="00A44A7C" w:rsidP="002A30BD" w:rsidRDefault="00000000" w14:paraId="7D05F6A9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lastRenderedPageBreak/>
        <w:t>How quickly will I hear back?</w:t>
      </w:r>
    </w:p>
    <w:p w:rsidRPr="002A30BD" w:rsidR="00A44A7C" w:rsidP="002A30BD" w:rsidRDefault="00000000" w14:paraId="68D4AA40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Requests submitted during practice opening hours are usually reviewed the same day. We will contact you with the next steps as soon as possible.</w:t>
      </w:r>
    </w:p>
    <w:p w:rsidRPr="002A30BD" w:rsidR="00A44A7C" w:rsidP="002A30BD" w:rsidRDefault="00000000" w14:paraId="41945901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What happens after I submit a request?</w:t>
      </w:r>
    </w:p>
    <w:p w:rsidRPr="002A30BD" w:rsidR="00A44A7C" w:rsidP="002A30BD" w:rsidRDefault="00000000" w14:paraId="73274996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We may send advice by message, arrange a phone call, book an appointment, or refer you to another service.</w:t>
      </w:r>
    </w:p>
    <w:p w:rsidRPr="002A30BD" w:rsidR="00A44A7C" w:rsidP="002A30BD" w:rsidRDefault="00000000" w14:paraId="453EF19C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Can I request a specific doctor?</w:t>
      </w:r>
    </w:p>
    <w:p w:rsidRPr="002A30BD" w:rsidR="00A44A7C" w:rsidP="002A30BD" w:rsidRDefault="00000000" w14:paraId="1AC7B9BA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 xml:space="preserve">You can tell us your </w:t>
      </w:r>
      <w:proofErr w:type="gramStart"/>
      <w:r w:rsidRPr="002A30BD">
        <w:rPr>
          <w:sz w:val="24"/>
          <w:szCs w:val="24"/>
        </w:rPr>
        <w:t>preference</w:t>
      </w:r>
      <w:proofErr w:type="gramEnd"/>
      <w:r w:rsidRPr="002A30BD">
        <w:rPr>
          <w:sz w:val="24"/>
          <w:szCs w:val="24"/>
        </w:rPr>
        <w:t xml:space="preserve"> and we will try to accommodate this where possible, but you may be offered another appropriate clinician to avoid delays.</w:t>
      </w:r>
    </w:p>
    <w:p w:rsidRPr="002A30BD" w:rsidR="00A44A7C" w:rsidP="002A30BD" w:rsidRDefault="00000000" w14:paraId="7B2CD60E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Is Anima safe and confidential?</w:t>
      </w:r>
    </w:p>
    <w:p w:rsidRPr="002A30BD" w:rsidR="00A44A7C" w:rsidP="002A30BD" w:rsidRDefault="00000000" w14:paraId="021CCDDA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Yes. Anima is secure and NHS-approved. Your information is handled confidentially in the same way as your medical records.</w:t>
      </w:r>
    </w:p>
    <w:p w:rsidRPr="002A30BD" w:rsidR="00A44A7C" w:rsidP="002A30BD" w:rsidRDefault="00000000" w14:paraId="2611D3ED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Can someone else complete Anima for me?</w:t>
      </w:r>
    </w:p>
    <w:p w:rsidRPr="002A30BD" w:rsidR="00A44A7C" w:rsidP="002A30BD" w:rsidRDefault="00000000" w14:paraId="14FBF9A1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Yes. A carer, family member, or friend can submit a request on your behalf if needed.</w:t>
      </w:r>
    </w:p>
    <w:p w:rsidRPr="002A30BD" w:rsidR="00A44A7C" w:rsidP="002A30BD" w:rsidRDefault="00000000" w14:paraId="21A44765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What if I don’t have internet access or struggle with technology?</w:t>
      </w:r>
    </w:p>
    <w:p w:rsidRPr="002A30BD" w:rsidR="00A44A7C" w:rsidP="002A30BD" w:rsidRDefault="00000000" w14:paraId="3653A01E" w14:textId="418A92B2">
      <w:pPr>
        <w:rPr>
          <w:sz w:val="24"/>
          <w:szCs w:val="24"/>
        </w:rPr>
      </w:pPr>
      <w:r w:rsidRPr="435C93C3" w:rsidR="0A924B2A">
        <w:rPr>
          <w:sz w:val="24"/>
          <w:szCs w:val="24"/>
        </w:rPr>
        <w:t xml:space="preserve">Please contact the practice by phone. Our reception team can help </w:t>
      </w:r>
      <w:r w:rsidRPr="435C93C3" w:rsidR="0A924B2A">
        <w:rPr>
          <w:sz w:val="24"/>
          <w:szCs w:val="24"/>
        </w:rPr>
        <w:t>you or</w:t>
      </w:r>
      <w:r w:rsidRPr="435C93C3" w:rsidR="0A924B2A">
        <w:rPr>
          <w:sz w:val="24"/>
          <w:szCs w:val="24"/>
        </w:rPr>
        <w:t xml:space="preserve"> </w:t>
      </w:r>
      <w:r w:rsidRPr="435C93C3" w:rsidR="0A924B2A">
        <w:rPr>
          <w:sz w:val="24"/>
          <w:szCs w:val="24"/>
        </w:rPr>
        <w:t>submit</w:t>
      </w:r>
      <w:r w:rsidRPr="435C93C3" w:rsidR="0A924B2A">
        <w:rPr>
          <w:sz w:val="24"/>
          <w:szCs w:val="24"/>
        </w:rPr>
        <w:t xml:space="preserve"> a request on your behalf.</w:t>
      </w:r>
      <w:r w:rsidRPr="435C93C3" w:rsidR="4020680D">
        <w:rPr>
          <w:sz w:val="24"/>
          <w:szCs w:val="24"/>
        </w:rPr>
        <w:t xml:space="preserve"> </w:t>
      </w:r>
      <w:r w:rsidRPr="435C93C3" w:rsidR="4020680D">
        <w:rPr>
          <w:sz w:val="24"/>
          <w:szCs w:val="24"/>
        </w:rPr>
        <w:t xml:space="preserve">If you </w:t>
      </w:r>
      <w:r w:rsidRPr="435C93C3" w:rsidR="4020680D">
        <w:rPr>
          <w:sz w:val="24"/>
          <w:szCs w:val="24"/>
        </w:rPr>
        <w:t>are able to</w:t>
      </w:r>
      <w:r w:rsidRPr="435C93C3" w:rsidR="4020680D">
        <w:rPr>
          <w:sz w:val="24"/>
          <w:szCs w:val="24"/>
        </w:rPr>
        <w:t xml:space="preserve"> </w:t>
      </w:r>
      <w:r w:rsidRPr="435C93C3" w:rsidR="4020680D">
        <w:rPr>
          <w:sz w:val="24"/>
          <w:szCs w:val="24"/>
        </w:rPr>
        <w:t>submit</w:t>
      </w:r>
      <w:r w:rsidRPr="435C93C3" w:rsidR="4020680D">
        <w:rPr>
          <w:sz w:val="24"/>
          <w:szCs w:val="24"/>
        </w:rPr>
        <w:t xml:space="preserve"> a form </w:t>
      </w:r>
      <w:r w:rsidRPr="435C93C3" w:rsidR="4020680D">
        <w:rPr>
          <w:sz w:val="24"/>
          <w:szCs w:val="24"/>
        </w:rPr>
        <w:t>yourself</w:t>
      </w:r>
      <w:r w:rsidRPr="435C93C3" w:rsidR="69810C56">
        <w:rPr>
          <w:sz w:val="24"/>
          <w:szCs w:val="24"/>
        </w:rPr>
        <w:t xml:space="preserve"> (or assisted by a friend/family member)</w:t>
      </w:r>
      <w:r w:rsidRPr="435C93C3" w:rsidR="4020680D">
        <w:rPr>
          <w:sz w:val="24"/>
          <w:szCs w:val="24"/>
        </w:rPr>
        <w:t>, it will be quicker and easier to do so.</w:t>
      </w:r>
      <w:r w:rsidRPr="435C93C3" w:rsidR="4020680D">
        <w:rPr>
          <w:sz w:val="24"/>
          <w:szCs w:val="24"/>
        </w:rPr>
        <w:t xml:space="preserve"> </w:t>
      </w:r>
    </w:p>
    <w:p w:rsidRPr="002A30BD" w:rsidR="00A44A7C" w:rsidP="002A30BD" w:rsidRDefault="00000000" w14:paraId="4132821B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Is this to stop people seeing a GP?</w:t>
      </w:r>
    </w:p>
    <w:p w:rsidRPr="002A30BD" w:rsidR="00A44A7C" w:rsidP="002A30BD" w:rsidRDefault="00000000" w14:paraId="49B60C2A" w14:textId="6F7EC7EE">
      <w:pPr>
        <w:rPr>
          <w:sz w:val="24"/>
          <w:szCs w:val="24"/>
        </w:rPr>
      </w:pPr>
      <w:r w:rsidRPr="435C93C3" w:rsidR="4CFBB2DC">
        <w:rPr>
          <w:sz w:val="24"/>
          <w:szCs w:val="24"/>
        </w:rPr>
        <w:t xml:space="preserve">No. Anima helps us manage requests fairly and </w:t>
      </w:r>
      <w:r w:rsidRPr="435C93C3" w:rsidR="1A82E3D7">
        <w:rPr>
          <w:sz w:val="24"/>
          <w:szCs w:val="24"/>
        </w:rPr>
        <w:t>safely,</w:t>
      </w:r>
      <w:r w:rsidRPr="435C93C3" w:rsidR="4CFBB2DC">
        <w:rPr>
          <w:sz w:val="24"/>
          <w:szCs w:val="24"/>
        </w:rPr>
        <w:t xml:space="preserve"> so patients get </w:t>
      </w:r>
      <w:r w:rsidRPr="435C93C3" w:rsidR="4CFBB2DC">
        <w:rPr>
          <w:sz w:val="24"/>
          <w:szCs w:val="24"/>
        </w:rPr>
        <w:t>appropriate care</w:t>
      </w:r>
      <w:r w:rsidRPr="435C93C3" w:rsidR="4CFBB2DC">
        <w:rPr>
          <w:sz w:val="24"/>
          <w:szCs w:val="24"/>
        </w:rPr>
        <w:t xml:space="preserve"> as quickly as possible.</w:t>
      </w:r>
    </w:p>
    <w:p w:rsidRPr="002A30BD" w:rsidR="00A44A7C" w:rsidP="002A30BD" w:rsidRDefault="00000000" w14:paraId="67FD9699" w14:textId="77777777">
      <w:pPr>
        <w:rPr>
          <w:b/>
          <w:bCs/>
          <w:sz w:val="24"/>
          <w:szCs w:val="24"/>
        </w:rPr>
      </w:pPr>
      <w:r w:rsidRPr="002A30BD">
        <w:rPr>
          <w:b/>
          <w:bCs/>
          <w:sz w:val="24"/>
          <w:szCs w:val="24"/>
        </w:rPr>
        <w:t>How do I access Anima?</w:t>
      </w:r>
    </w:p>
    <w:p w:rsidRPr="002A30BD" w:rsidR="00A44A7C" w:rsidP="002A30BD" w:rsidRDefault="00000000" w14:paraId="068768A4" w14:textId="77777777">
      <w:pPr>
        <w:rPr>
          <w:sz w:val="24"/>
          <w:szCs w:val="24"/>
        </w:rPr>
      </w:pPr>
      <w:r w:rsidRPr="002A30BD">
        <w:rPr>
          <w:sz w:val="24"/>
          <w:szCs w:val="24"/>
        </w:rPr>
        <w:t>Visit our practice website and click on Contact us / Anima, then complete and submit the online form.</w:t>
      </w:r>
    </w:p>
    <w:p w:rsidR="00A44A7C" w:rsidRDefault="00000000" w14:paraId="13C61520" w14:textId="662ED1FE">
      <w:pPr>
        <w:jc w:val="center"/>
      </w:pPr>
      <w:r>
        <w:br/>
      </w:r>
    </w:p>
    <w:sectPr w:rsidR="00A44A7C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35994482">
    <w:abstractNumId w:val="8"/>
  </w:num>
  <w:num w:numId="2" w16cid:durableId="1271476233">
    <w:abstractNumId w:val="6"/>
  </w:num>
  <w:num w:numId="3" w16cid:durableId="1391811091">
    <w:abstractNumId w:val="5"/>
  </w:num>
  <w:num w:numId="4" w16cid:durableId="1485313244">
    <w:abstractNumId w:val="4"/>
  </w:num>
  <w:num w:numId="5" w16cid:durableId="1837647099">
    <w:abstractNumId w:val="7"/>
  </w:num>
  <w:num w:numId="6" w16cid:durableId="2024701904">
    <w:abstractNumId w:val="3"/>
  </w:num>
  <w:num w:numId="7" w16cid:durableId="1470512317">
    <w:abstractNumId w:val="2"/>
  </w:num>
  <w:num w:numId="8" w16cid:durableId="1111895360">
    <w:abstractNumId w:val="1"/>
  </w:num>
  <w:num w:numId="9" w16cid:durableId="128045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7AF8"/>
    <w:rsid w:val="0029639D"/>
    <w:rsid w:val="002A30BD"/>
    <w:rsid w:val="00326F90"/>
    <w:rsid w:val="00355D36"/>
    <w:rsid w:val="00A44A7C"/>
    <w:rsid w:val="00AA1D8D"/>
    <w:rsid w:val="00B47730"/>
    <w:rsid w:val="00CB0664"/>
    <w:rsid w:val="00FC693F"/>
    <w:rsid w:val="0A924B2A"/>
    <w:rsid w:val="0CB7C41A"/>
    <w:rsid w:val="125D7023"/>
    <w:rsid w:val="1A82E3D7"/>
    <w:rsid w:val="1EFF05FB"/>
    <w:rsid w:val="1F3C5097"/>
    <w:rsid w:val="2D426720"/>
    <w:rsid w:val="363C5298"/>
    <w:rsid w:val="4020680D"/>
    <w:rsid w:val="435C93C3"/>
    <w:rsid w:val="4CFBB2DC"/>
    <w:rsid w:val="571B4C24"/>
    <w:rsid w:val="6155A986"/>
    <w:rsid w:val="6981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96017"/>
  <w14:defaultImageDpi w14:val="300"/>
  <w15:docId w15:val="{AF8E9544-9AB8-4803-95E6-4DCFF0A7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64DFE347B714F891CB00B52A38A2F" ma:contentTypeVersion="8" ma:contentTypeDescription="Create a new document." ma:contentTypeScope="" ma:versionID="f45f4bee43b1cea96a7e662e32fbf2ff">
  <xsd:schema xmlns:xsd="http://www.w3.org/2001/XMLSchema" xmlns:xs="http://www.w3.org/2001/XMLSchema" xmlns:p="http://schemas.microsoft.com/office/2006/metadata/properties" xmlns:ns1="http://schemas.microsoft.com/sharepoint/v3" xmlns:ns2="0e98bbfe-688d-4cf5-92d9-0d746e17c516" xmlns:ns3="b8c14ba0-f966-4a91-84d0-55a4b2b4eb94" targetNamespace="http://schemas.microsoft.com/office/2006/metadata/properties" ma:root="true" ma:fieldsID="d8e3bc385a1457cecec6a895bcf5ffdd" ns1:_="" ns2:_="" ns3:_="">
    <xsd:import namespace="http://schemas.microsoft.com/sharepoint/v3"/>
    <xsd:import namespace="0e98bbfe-688d-4cf5-92d9-0d746e17c516"/>
    <xsd:import namespace="b8c14ba0-f966-4a91-84d0-55a4b2b4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8bbfe-688d-4cf5-92d9-0d746e17c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14ba0-f966-4a91-84d0-55a4b2b4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FA771-583F-4F54-9D5D-96B3A9119979}"/>
</file>

<file path=customXml/itemProps3.xml><?xml version="1.0" encoding="utf-8"?>
<ds:datastoreItem xmlns:ds="http://schemas.openxmlformats.org/officeDocument/2006/customXml" ds:itemID="{211242BA-196D-476E-8651-ED18D04DA888}"/>
</file>

<file path=customXml/itemProps4.xml><?xml version="1.0" encoding="utf-8"?>
<ds:datastoreItem xmlns:ds="http://schemas.openxmlformats.org/officeDocument/2006/customXml" ds:itemID="{E6617020-A262-4321-8CBE-376CEBC227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GOODFIELD, Mike (ABBEY MEADS MEDICAL PRACT)</lastModifiedBy>
  <revision>5</revision>
  <dcterms:created xsi:type="dcterms:W3CDTF">2026-02-06T17:30:00.0000000Z</dcterms:created>
  <dcterms:modified xsi:type="dcterms:W3CDTF">2026-03-09T11:39:47.8378809Z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0x01010009E64DFE347B714F891CB00B52A38A2F</vt:lpwstr>
  </property>
</Properties>
</file>